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EE58" w14:textId="77777777" w:rsidR="008131A0" w:rsidRPr="00D7265F" w:rsidRDefault="00000000">
      <w:pPr>
        <w:rPr>
          <w:lang w:val="fr-CA"/>
        </w:rPr>
      </w:pPr>
      <w:r w:rsidRPr="00D7265F">
        <w:rPr>
          <w:lang w:val="fr-CA"/>
        </w:rPr>
        <w:t>L’Étang-du-Nord, le 17 octobre 2025</w:t>
      </w:r>
      <w:r w:rsidRPr="00D7265F">
        <w:rPr>
          <w:lang w:val="fr-CA"/>
        </w:rPr>
        <w:br/>
      </w:r>
      <w:r w:rsidRPr="00D7265F">
        <w:rPr>
          <w:lang w:val="fr-CA"/>
        </w:rPr>
        <w:br/>
      </w:r>
    </w:p>
    <w:p w14:paraId="0F9D814F" w14:textId="473712DA" w:rsidR="008131A0" w:rsidRPr="00D7265F" w:rsidRDefault="00000000">
      <w:pPr>
        <w:rPr>
          <w:lang w:val="fr-CA"/>
        </w:rPr>
      </w:pPr>
      <w:r w:rsidRPr="00D7265F">
        <w:rPr>
          <w:lang w:val="fr-CA"/>
        </w:rPr>
        <w:t>À l’attention de la direction du Logis Bel Âge</w:t>
      </w:r>
      <w:r w:rsidRPr="00D7265F">
        <w:rPr>
          <w:lang w:val="fr-CA"/>
        </w:rPr>
        <w:br/>
      </w:r>
      <w:r w:rsidR="00D7265F">
        <w:rPr>
          <w:lang w:val="fr-CA"/>
        </w:rPr>
        <w:t xml:space="preserve">Fatima </w:t>
      </w:r>
      <w:r w:rsidRPr="00D7265F">
        <w:rPr>
          <w:lang w:val="fr-CA"/>
        </w:rPr>
        <w:t>(Québec)</w:t>
      </w:r>
      <w:r w:rsidRPr="00D7265F">
        <w:rPr>
          <w:lang w:val="fr-CA"/>
        </w:rPr>
        <w:br/>
      </w:r>
    </w:p>
    <w:p w14:paraId="28767749" w14:textId="3215EDE0" w:rsidR="008131A0" w:rsidRPr="00D7265F" w:rsidRDefault="00000000">
      <w:pPr>
        <w:pStyle w:val="Paragraphedeliste"/>
        <w:rPr>
          <w:b/>
          <w:bCs/>
          <w:i/>
          <w:iCs/>
          <w:lang w:val="fr-CA"/>
        </w:rPr>
      </w:pPr>
      <w:r w:rsidRPr="00D7265F">
        <w:rPr>
          <w:b/>
          <w:bCs/>
          <w:i/>
          <w:iCs/>
          <w:lang w:val="fr-CA"/>
        </w:rPr>
        <w:t xml:space="preserve">Objet : Candidature au poste </w:t>
      </w:r>
      <w:r w:rsidR="00D7265F" w:rsidRPr="00D7265F">
        <w:rPr>
          <w:b/>
          <w:bCs/>
          <w:i/>
          <w:iCs/>
          <w:lang w:val="fr-CA"/>
        </w:rPr>
        <w:t>de préposé aux AVQ</w:t>
      </w:r>
      <w:r w:rsidRPr="00D7265F">
        <w:rPr>
          <w:b/>
          <w:bCs/>
          <w:i/>
          <w:iCs/>
          <w:lang w:val="fr-CA"/>
        </w:rPr>
        <w:br/>
      </w:r>
    </w:p>
    <w:p w14:paraId="63CAFF36" w14:textId="72C3A488" w:rsidR="008131A0" w:rsidRPr="00D7265F" w:rsidRDefault="00000000">
      <w:pPr>
        <w:rPr>
          <w:lang w:val="fr-CA"/>
        </w:rPr>
      </w:pPr>
      <w:r w:rsidRPr="00D7265F">
        <w:rPr>
          <w:lang w:val="fr-CA"/>
        </w:rPr>
        <w:t>Madame, Monsieur,</w:t>
      </w:r>
      <w:r w:rsidRPr="00D7265F">
        <w:rPr>
          <w:lang w:val="fr-CA"/>
        </w:rPr>
        <w:br/>
      </w:r>
      <w:r w:rsidRPr="00D7265F">
        <w:rPr>
          <w:lang w:val="fr-CA"/>
        </w:rPr>
        <w:br/>
        <w:t xml:space="preserve">C’est avec beaucoup d’intérêt que je vous soumets ma candidature pour le poste </w:t>
      </w:r>
      <w:r w:rsidR="00D7265F">
        <w:rPr>
          <w:lang w:val="fr-CA"/>
        </w:rPr>
        <w:t xml:space="preserve">de préposé aux AVQ disponible </w:t>
      </w:r>
      <w:r w:rsidRPr="00D7265F">
        <w:rPr>
          <w:lang w:val="fr-CA"/>
        </w:rPr>
        <w:t>au Logis Bel Âge. Ayant complété une formation de préposé aux bénéficiaires et œuvré auprès de personnes âgées à la Résidence Plaisance des Îles</w:t>
      </w:r>
      <w:r w:rsidR="00D7265F">
        <w:rPr>
          <w:lang w:val="fr-CA"/>
        </w:rPr>
        <w:t xml:space="preserve"> et au CISSS (Pavillon </w:t>
      </w:r>
      <w:proofErr w:type="spellStart"/>
      <w:r w:rsidR="00D7265F">
        <w:rPr>
          <w:lang w:val="fr-CA"/>
        </w:rPr>
        <w:t>Eudore</w:t>
      </w:r>
      <w:proofErr w:type="spellEnd"/>
      <w:r w:rsidR="00D7265F">
        <w:rPr>
          <w:lang w:val="fr-CA"/>
        </w:rPr>
        <w:t xml:space="preserve"> Labrie)</w:t>
      </w:r>
      <w:r w:rsidRPr="00D7265F">
        <w:rPr>
          <w:lang w:val="fr-CA"/>
        </w:rPr>
        <w:t>, j’aimerais mettre mes compétences humaines et pratiques au service de votre équipe et de vos résidents.</w:t>
      </w:r>
      <w:r w:rsidRPr="00D7265F">
        <w:rPr>
          <w:lang w:val="fr-CA"/>
        </w:rPr>
        <w:br/>
      </w:r>
      <w:r w:rsidRPr="00D7265F">
        <w:rPr>
          <w:lang w:val="fr-CA"/>
        </w:rPr>
        <w:br/>
        <w:t>Mes expériences de travail m’ont permis de développer une approche empreinte de respect, d’écoute et de bienveillance envers les personnes autonomes ou semi-autonomes. J’ai toujours eu à cœur de préserver leur dignité tout en favorisant leur autonomie au quotidien. Mon sens des responsabilités, ma capacité d’adaptation et ma facilité à créer des liens me permettent d’intervenir avec calme et efficacité, tant pour les soins d’hygiène que dans les activités de la vie quotidienne.</w:t>
      </w:r>
      <w:r w:rsidRPr="00D7265F">
        <w:rPr>
          <w:lang w:val="fr-CA"/>
        </w:rPr>
        <w:br/>
      </w:r>
      <w:r w:rsidRPr="00D7265F">
        <w:rPr>
          <w:lang w:val="fr-CA"/>
        </w:rPr>
        <w:br/>
        <w:t>Je souhaite me joindre à votre milieu pour contribuer à un environnement de vie chaleureux et sécuritaire, où chaque résident se sent écouté, soutenu et valorisé. Je suis disponible dès maintenant pour collaborer avec votre équipe et participer activement aux activités et soins que vous offrez.</w:t>
      </w:r>
      <w:r w:rsidRPr="00D7265F">
        <w:rPr>
          <w:lang w:val="fr-CA"/>
        </w:rPr>
        <w:br/>
      </w:r>
      <w:r w:rsidRPr="00D7265F">
        <w:rPr>
          <w:lang w:val="fr-CA"/>
        </w:rPr>
        <w:br/>
        <w:t>Je vous remercie sincèrement du temps consacré à l’étude de ma candidature et serais heureux de vous rencontrer afin d’échanger sur ma contribution possible au Logis Bel Âge.</w:t>
      </w:r>
      <w:r w:rsidRPr="00D7265F">
        <w:rPr>
          <w:lang w:val="fr-CA"/>
        </w:rPr>
        <w:br/>
      </w:r>
      <w:r w:rsidRPr="00D7265F">
        <w:rPr>
          <w:lang w:val="fr-CA"/>
        </w:rPr>
        <w:br/>
        <w:t>Veuillez agréer, Madame, Monsieur, mes salutations respectueuses.</w:t>
      </w:r>
      <w:r w:rsidRPr="00D7265F">
        <w:rPr>
          <w:lang w:val="fr-CA"/>
        </w:rPr>
        <w:br/>
      </w:r>
      <w:r w:rsidRPr="00D7265F">
        <w:rPr>
          <w:lang w:val="fr-CA"/>
        </w:rPr>
        <w:br/>
      </w:r>
    </w:p>
    <w:p w14:paraId="7DADB6B2" w14:textId="77777777" w:rsidR="008131A0" w:rsidRPr="00D7265F" w:rsidRDefault="00000000">
      <w:pPr>
        <w:rPr>
          <w:lang w:val="fr-CA"/>
        </w:rPr>
      </w:pPr>
      <w:r w:rsidRPr="00D7265F">
        <w:rPr>
          <w:lang w:val="fr-CA"/>
        </w:rPr>
        <w:t>Serge Lapierre</w:t>
      </w:r>
      <w:r w:rsidRPr="00D7265F">
        <w:rPr>
          <w:lang w:val="fr-CA"/>
        </w:rPr>
        <w:br/>
        <w:t xml:space="preserve">1367, chemin La </w:t>
      </w:r>
      <w:proofErr w:type="spellStart"/>
      <w:r w:rsidRPr="00D7265F">
        <w:rPr>
          <w:lang w:val="fr-CA"/>
        </w:rPr>
        <w:t>Vernière</w:t>
      </w:r>
      <w:proofErr w:type="spellEnd"/>
      <w:r w:rsidRPr="00D7265F">
        <w:rPr>
          <w:lang w:val="fr-CA"/>
        </w:rPr>
        <w:br/>
        <w:t>L’Étang-du-Nord (Québec) G4T 3G1</w:t>
      </w:r>
      <w:r w:rsidRPr="00D7265F">
        <w:rPr>
          <w:lang w:val="fr-CA"/>
        </w:rPr>
        <w:br/>
        <w:t>Tél. : 418 969-7188</w:t>
      </w:r>
      <w:r w:rsidRPr="00D7265F">
        <w:rPr>
          <w:lang w:val="fr-CA"/>
        </w:rPr>
        <w:br/>
        <w:t>Courriel : sergelapierre70@gmail.com</w:t>
      </w:r>
    </w:p>
    <w:sectPr w:rsidR="008131A0" w:rsidRPr="00D726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891698170">
    <w:abstractNumId w:val="8"/>
  </w:num>
  <w:num w:numId="2" w16cid:durableId="1731733544">
    <w:abstractNumId w:val="6"/>
  </w:num>
  <w:num w:numId="3" w16cid:durableId="2132701206">
    <w:abstractNumId w:val="5"/>
  </w:num>
  <w:num w:numId="4" w16cid:durableId="1787306783">
    <w:abstractNumId w:val="4"/>
  </w:num>
  <w:num w:numId="5" w16cid:durableId="837581182">
    <w:abstractNumId w:val="7"/>
  </w:num>
  <w:num w:numId="6" w16cid:durableId="143591014">
    <w:abstractNumId w:val="3"/>
  </w:num>
  <w:num w:numId="7" w16cid:durableId="831531231">
    <w:abstractNumId w:val="2"/>
  </w:num>
  <w:num w:numId="8" w16cid:durableId="468207784">
    <w:abstractNumId w:val="1"/>
  </w:num>
  <w:num w:numId="9" w16cid:durableId="203013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16E9"/>
    <w:rsid w:val="008131A0"/>
    <w:rsid w:val="00AA1D8D"/>
    <w:rsid w:val="00B47730"/>
    <w:rsid w:val="00CB0664"/>
    <w:rsid w:val="00D726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C76BE"/>
  <w14:defaultImageDpi w14:val="300"/>
  <w15:docId w15:val="{A83DBA53-CED8-4F3E-B6D6-62DECFD9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1461</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Janick Chevarie</cp:lastModifiedBy>
  <cp:revision>2</cp:revision>
  <dcterms:created xsi:type="dcterms:W3CDTF">2025-10-17T12:55:00Z</dcterms:created>
  <dcterms:modified xsi:type="dcterms:W3CDTF">2025-10-17T12:55:00Z</dcterms:modified>
  <cp:category/>
</cp:coreProperties>
</file>