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7525" w14:textId="446DEA50" w:rsidR="00DF0BF5" w:rsidRPr="006128EF" w:rsidRDefault="00000000">
      <w:pPr>
        <w:rPr>
          <w:lang w:val="fr-CA"/>
        </w:rPr>
      </w:pPr>
      <w:r w:rsidRPr="006128EF">
        <w:rPr>
          <w:lang w:val="fr-CA"/>
        </w:rPr>
        <w:t>L’Étang-du-Nord, le 16 octobre 2025</w:t>
      </w:r>
      <w:r w:rsidRPr="006128EF">
        <w:rPr>
          <w:lang w:val="fr-CA"/>
        </w:rPr>
        <w:br/>
      </w:r>
      <w:r w:rsidRPr="006128EF">
        <w:rPr>
          <w:lang w:val="fr-CA"/>
        </w:rPr>
        <w:br/>
        <w:t>À l’attention de la direction du Phare des Îles</w:t>
      </w:r>
      <w:r w:rsidRPr="006128EF">
        <w:rPr>
          <w:lang w:val="fr-CA"/>
        </w:rPr>
        <w:br/>
      </w:r>
      <w:r w:rsidRPr="006128EF">
        <w:rPr>
          <w:lang w:val="fr-CA"/>
        </w:rPr>
        <w:br/>
      </w:r>
      <w:r w:rsidRPr="006128EF">
        <w:rPr>
          <w:b/>
          <w:bCs/>
          <w:i/>
          <w:iCs/>
          <w:lang w:val="fr-CA"/>
        </w:rPr>
        <w:t>Objet : Candidature au poste d’accompagnateur de fin de semaine</w:t>
      </w:r>
      <w:r w:rsidRPr="006128EF">
        <w:rPr>
          <w:lang w:val="fr-CA"/>
        </w:rPr>
        <w:br/>
      </w:r>
      <w:r w:rsidRPr="006128EF">
        <w:rPr>
          <w:lang w:val="fr-CA"/>
        </w:rPr>
        <w:br/>
        <w:t>Madame, Monsieur,</w:t>
      </w:r>
      <w:r w:rsidRPr="006128EF">
        <w:rPr>
          <w:lang w:val="fr-CA"/>
        </w:rPr>
        <w:br/>
      </w:r>
      <w:r w:rsidRPr="006128EF">
        <w:rPr>
          <w:lang w:val="fr-CA"/>
        </w:rPr>
        <w:br/>
        <w:t>C’est avec un réel intérêt que je vous fais parvenir ma candidature pour le poste d’accompagnateur de fin de semaine au Phare des Îles. Sensible à la mission de votre organisme, je souhaite mettre à profit mes compétences humaines et mon expérience pour contribuer au bien-être et à l’autonomie des résidents vivant avec une déficience intellectuelle, physique ou un trouble du spectre de l’autisme.</w:t>
      </w:r>
      <w:r w:rsidRPr="006128EF">
        <w:rPr>
          <w:lang w:val="fr-CA"/>
        </w:rPr>
        <w:br/>
      </w:r>
      <w:r w:rsidRPr="006128EF">
        <w:rPr>
          <w:lang w:val="fr-CA"/>
        </w:rPr>
        <w:br/>
        <w:t xml:space="preserve">Mon parcours professionnel m’a permis d’acquérir </w:t>
      </w:r>
      <w:r w:rsidR="006128EF">
        <w:rPr>
          <w:lang w:val="fr-CA"/>
        </w:rPr>
        <w:t>de l’</w:t>
      </w:r>
      <w:r w:rsidRPr="006128EF">
        <w:rPr>
          <w:lang w:val="fr-CA"/>
        </w:rPr>
        <w:t xml:space="preserve">expérience auprès de clientèles variées, notamment comme préposé aux bénéficiaires à la Résidence Plaisance </w:t>
      </w:r>
      <w:r w:rsidR="006128EF">
        <w:rPr>
          <w:lang w:val="fr-CA"/>
        </w:rPr>
        <w:t xml:space="preserve">et au CISSS des </w:t>
      </w:r>
      <w:r w:rsidR="00326E4C">
        <w:rPr>
          <w:lang w:val="fr-CA"/>
        </w:rPr>
        <w:t>Î</w:t>
      </w:r>
      <w:r w:rsidR="006128EF">
        <w:rPr>
          <w:lang w:val="fr-CA"/>
        </w:rPr>
        <w:t>les (Pavillon Eudore Labrie)</w:t>
      </w:r>
      <w:r w:rsidRPr="006128EF">
        <w:rPr>
          <w:lang w:val="fr-CA"/>
        </w:rPr>
        <w:t>, où j’</w:t>
      </w:r>
      <w:r w:rsidR="006128EF">
        <w:rPr>
          <w:lang w:val="fr-CA"/>
        </w:rPr>
        <w:t xml:space="preserve">ai pu </w:t>
      </w:r>
      <w:r w:rsidR="00DB07EB">
        <w:rPr>
          <w:lang w:val="fr-CA"/>
        </w:rPr>
        <w:t>mettre en pratique mes</w:t>
      </w:r>
      <w:r w:rsidR="00326E4C">
        <w:rPr>
          <w:lang w:val="fr-CA"/>
        </w:rPr>
        <w:t xml:space="preserve"> compétences</w:t>
      </w:r>
      <w:r w:rsidR="00DB07EB">
        <w:rPr>
          <w:lang w:val="fr-CA"/>
        </w:rPr>
        <w:t xml:space="preserve"> </w:t>
      </w:r>
      <w:r w:rsidR="00326E4C">
        <w:rPr>
          <w:lang w:val="fr-CA"/>
        </w:rPr>
        <w:t xml:space="preserve">et mes </w:t>
      </w:r>
      <w:r w:rsidR="00DB07EB">
        <w:rPr>
          <w:lang w:val="fr-CA"/>
        </w:rPr>
        <w:t xml:space="preserve">forces. J’ai pu développer davantage mes </w:t>
      </w:r>
      <w:r w:rsidRPr="006128EF">
        <w:rPr>
          <w:lang w:val="fr-CA"/>
        </w:rPr>
        <w:t xml:space="preserve">aptitudes pour l’écoute, la </w:t>
      </w:r>
      <w:r w:rsidR="00DB07EB">
        <w:rPr>
          <w:lang w:val="fr-CA"/>
        </w:rPr>
        <w:t>relation d’aide</w:t>
      </w:r>
      <w:r w:rsidRPr="006128EF">
        <w:rPr>
          <w:lang w:val="fr-CA"/>
        </w:rPr>
        <w:t xml:space="preserve"> et la gestion de situations </w:t>
      </w:r>
      <w:r w:rsidR="00DB07EB">
        <w:rPr>
          <w:lang w:val="fr-CA"/>
        </w:rPr>
        <w:t>délicates/urgentes</w:t>
      </w:r>
      <w:r w:rsidRPr="006128EF">
        <w:rPr>
          <w:lang w:val="fr-CA"/>
        </w:rPr>
        <w:t>. Ces qualités s’appuient sur une formation en relation d’aide et sur des années d’implication dans différents milieux de travail où le respect, la discrétion et la fiabilité étaient essentiels.</w:t>
      </w:r>
      <w:r w:rsidRPr="006128EF">
        <w:rPr>
          <w:lang w:val="fr-CA"/>
        </w:rPr>
        <w:br/>
      </w:r>
      <w:r w:rsidRPr="006128EF">
        <w:rPr>
          <w:lang w:val="fr-CA"/>
        </w:rPr>
        <w:br/>
        <w:t xml:space="preserve">Doté d’un bon sens de l’observation et d’une approche calme, je privilégie les relations authentiques et empreintes d’empathie. Ma capacité à travailler en équipe, à réagir avec discernement et à assurer un environnement sécuritaire sont des atouts que je souhaite mettre au service de votre organisation. Je suis également à l’aise dans les tâches pratiques et dans </w:t>
      </w:r>
      <w:r w:rsidR="00DB07EB" w:rsidRPr="006128EF">
        <w:rPr>
          <w:lang w:val="fr-CA"/>
        </w:rPr>
        <w:t>l</w:t>
      </w:r>
      <w:r w:rsidR="00DB07EB">
        <w:rPr>
          <w:lang w:val="fr-CA"/>
        </w:rPr>
        <w:t>’animation</w:t>
      </w:r>
      <w:r w:rsidR="00DB07EB" w:rsidRPr="006128EF">
        <w:rPr>
          <w:lang w:val="fr-CA"/>
        </w:rPr>
        <w:t xml:space="preserve"> des</w:t>
      </w:r>
      <w:r w:rsidRPr="006128EF">
        <w:rPr>
          <w:lang w:val="fr-CA"/>
        </w:rPr>
        <w:t xml:space="preserve"> activités de loisirs ou de groupe visant à soutenir le développement et la qualité de vie des locataires.</w:t>
      </w:r>
      <w:r w:rsidR="00DB07EB">
        <w:rPr>
          <w:lang w:val="fr-CA"/>
        </w:rPr>
        <w:t xml:space="preserve"> Par exemple, l’organisation de soirée de jeux de société, des fêtes d’anniversaire, des activités de musique (comme musicien), etc. </w:t>
      </w:r>
      <w:r w:rsidRPr="006128EF">
        <w:rPr>
          <w:lang w:val="fr-CA"/>
        </w:rPr>
        <w:br/>
      </w:r>
      <w:r w:rsidRPr="006128EF">
        <w:rPr>
          <w:lang w:val="fr-CA"/>
        </w:rPr>
        <w:br/>
        <w:t>Je serais heureux de pouvoir vous rencontrer afin d’échanger sur ma candidature et sur la manière dont je pourrais contribuer positivement à votre équipe.</w:t>
      </w:r>
      <w:r w:rsidRPr="006128EF">
        <w:rPr>
          <w:lang w:val="fr-CA"/>
        </w:rPr>
        <w:br/>
      </w:r>
      <w:r w:rsidRPr="006128EF">
        <w:rPr>
          <w:lang w:val="fr-CA"/>
        </w:rPr>
        <w:br/>
        <w:t>Je vous remercie de l’attention portée à ma démarche et vous prie d’agréer, Madame, Monsieur, mes salutations respectueuses.</w:t>
      </w:r>
      <w:r w:rsidRPr="006128EF">
        <w:rPr>
          <w:lang w:val="fr-CA"/>
        </w:rPr>
        <w:br/>
      </w:r>
      <w:r w:rsidRPr="006128EF">
        <w:rPr>
          <w:lang w:val="fr-CA"/>
        </w:rPr>
        <w:br/>
        <w:t>Serge Lapierre</w:t>
      </w:r>
      <w:r w:rsidRPr="006128EF">
        <w:rPr>
          <w:lang w:val="fr-CA"/>
        </w:rPr>
        <w:br/>
        <w:t xml:space="preserve">1367, chemin La </w:t>
      </w:r>
      <w:proofErr w:type="spellStart"/>
      <w:r w:rsidRPr="006128EF">
        <w:rPr>
          <w:lang w:val="fr-CA"/>
        </w:rPr>
        <w:t>Vernière</w:t>
      </w:r>
      <w:proofErr w:type="spellEnd"/>
      <w:r w:rsidRPr="006128EF">
        <w:rPr>
          <w:lang w:val="fr-CA"/>
        </w:rPr>
        <w:br/>
        <w:t>L’Étang-du-Nord (Québec) G4T 3G1</w:t>
      </w:r>
      <w:r w:rsidRPr="006128EF">
        <w:rPr>
          <w:lang w:val="fr-CA"/>
        </w:rPr>
        <w:br/>
        <w:t>Téléphone : 418 969-7188</w:t>
      </w:r>
      <w:r w:rsidRPr="006128EF">
        <w:rPr>
          <w:lang w:val="fr-CA"/>
        </w:rPr>
        <w:br/>
        <w:t>Courriel : sergelapierre70@gmail.com</w:t>
      </w:r>
      <w:r w:rsidRPr="006128EF">
        <w:rPr>
          <w:lang w:val="fr-CA"/>
        </w:rPr>
        <w:br/>
      </w:r>
    </w:p>
    <w:sectPr w:rsidR="00DF0BF5" w:rsidRPr="006128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4820237">
    <w:abstractNumId w:val="8"/>
  </w:num>
  <w:num w:numId="2" w16cid:durableId="856312194">
    <w:abstractNumId w:val="6"/>
  </w:num>
  <w:num w:numId="3" w16cid:durableId="471138557">
    <w:abstractNumId w:val="5"/>
  </w:num>
  <w:num w:numId="4" w16cid:durableId="956329213">
    <w:abstractNumId w:val="4"/>
  </w:num>
  <w:num w:numId="5" w16cid:durableId="1289776519">
    <w:abstractNumId w:val="7"/>
  </w:num>
  <w:num w:numId="6" w16cid:durableId="1447695004">
    <w:abstractNumId w:val="3"/>
  </w:num>
  <w:num w:numId="7" w16cid:durableId="111677969">
    <w:abstractNumId w:val="2"/>
  </w:num>
  <w:num w:numId="8" w16cid:durableId="735052810">
    <w:abstractNumId w:val="1"/>
  </w:num>
  <w:num w:numId="9" w16cid:durableId="2953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1734"/>
    <w:rsid w:val="0029639D"/>
    <w:rsid w:val="00326E4C"/>
    <w:rsid w:val="00326F90"/>
    <w:rsid w:val="006128EF"/>
    <w:rsid w:val="00A94E31"/>
    <w:rsid w:val="00AA1D8D"/>
    <w:rsid w:val="00B47730"/>
    <w:rsid w:val="00CB0664"/>
    <w:rsid w:val="00DB07EB"/>
    <w:rsid w:val="00DF0B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F37BF"/>
  <w14:defaultImageDpi w14:val="300"/>
  <w15:docId w15:val="{61EF93C9-DE2E-49AC-81B3-2E47FF2D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Janick Chevarie</cp:lastModifiedBy>
  <cp:revision>2</cp:revision>
  <dcterms:created xsi:type="dcterms:W3CDTF">2025-10-16T19:02:00Z</dcterms:created>
  <dcterms:modified xsi:type="dcterms:W3CDTF">2025-10-16T19:02:00Z</dcterms:modified>
  <cp:category/>
</cp:coreProperties>
</file>