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5CBB4" w14:textId="77777777" w:rsidR="001541F6" w:rsidRPr="00281656" w:rsidRDefault="00000000">
      <w:pPr>
        <w:rPr>
          <w:lang w:val="fr-CA"/>
        </w:rPr>
      </w:pPr>
      <w:r w:rsidRPr="00281656">
        <w:rPr>
          <w:lang w:val="fr-CA"/>
        </w:rPr>
        <w:t>Céleste Lemay</w:t>
      </w:r>
    </w:p>
    <w:p w14:paraId="2CC47815" w14:textId="6C34A482" w:rsidR="001541F6" w:rsidRPr="00281656" w:rsidRDefault="00000000">
      <w:pPr>
        <w:rPr>
          <w:lang w:val="fr-CA"/>
        </w:rPr>
      </w:pPr>
      <w:r w:rsidRPr="00281656">
        <w:rPr>
          <w:lang w:val="fr-CA"/>
        </w:rPr>
        <w:t>10</w:t>
      </w:r>
      <w:r w:rsidR="00FD39C2">
        <w:rPr>
          <w:lang w:val="fr-CA"/>
        </w:rPr>
        <w:t>5</w:t>
      </w:r>
      <w:r w:rsidRPr="00281656">
        <w:rPr>
          <w:lang w:val="fr-CA"/>
        </w:rPr>
        <w:t xml:space="preserve"> chemin Renaud</w:t>
      </w:r>
      <w:r w:rsidRPr="00281656">
        <w:rPr>
          <w:lang w:val="fr-CA"/>
        </w:rPr>
        <w:br/>
        <w:t xml:space="preserve">Îles de la Madeleine, </w:t>
      </w:r>
      <w:r w:rsidR="00281656" w:rsidRPr="00281656">
        <w:rPr>
          <w:lang w:val="fr-CA"/>
        </w:rPr>
        <w:t>G4T 1P6.</w:t>
      </w:r>
    </w:p>
    <w:p w14:paraId="083F803E" w14:textId="77777777" w:rsidR="001541F6" w:rsidRPr="00281656" w:rsidRDefault="00000000">
      <w:pPr>
        <w:rPr>
          <w:lang w:val="fr-CA"/>
        </w:rPr>
      </w:pPr>
      <w:r w:rsidRPr="00281656">
        <w:rPr>
          <w:lang w:val="fr-CA"/>
        </w:rPr>
        <w:t>Cellulaire : +1 (581) 397-0748 (Répondeur)</w:t>
      </w:r>
    </w:p>
    <w:p w14:paraId="0727905C" w14:textId="77777777" w:rsidR="001541F6" w:rsidRPr="00281656" w:rsidRDefault="00000000">
      <w:pPr>
        <w:rPr>
          <w:lang w:val="fr-CA"/>
        </w:rPr>
      </w:pPr>
      <w:r w:rsidRPr="00281656">
        <w:rPr>
          <w:lang w:val="fr-CA"/>
        </w:rPr>
        <w:t>celeste.lemay@hotmail.com</w:t>
      </w:r>
    </w:p>
    <w:p w14:paraId="13D9D7FD" w14:textId="77777777" w:rsidR="001541F6" w:rsidRPr="00281656" w:rsidRDefault="00000000">
      <w:pPr>
        <w:pStyle w:val="Titre2"/>
        <w:rPr>
          <w:lang w:val="fr-CA"/>
        </w:rPr>
      </w:pPr>
      <w:r w:rsidRPr="00281656">
        <w:rPr>
          <w:lang w:val="fr-CA"/>
        </w:rPr>
        <w:t>Disponibilités</w:t>
      </w:r>
    </w:p>
    <w:p w14:paraId="273FD217" w14:textId="12EE5773" w:rsidR="001541F6" w:rsidRPr="00281656" w:rsidRDefault="00000000">
      <w:pPr>
        <w:rPr>
          <w:lang w:val="fr-CA"/>
        </w:rPr>
      </w:pPr>
      <w:r w:rsidRPr="00281656">
        <w:rPr>
          <w:lang w:val="fr-CA"/>
        </w:rPr>
        <w:t xml:space="preserve">À partir du </w:t>
      </w:r>
      <w:r w:rsidR="00FD39C2">
        <w:rPr>
          <w:lang w:val="fr-CA"/>
        </w:rPr>
        <w:t>20</w:t>
      </w:r>
      <w:r w:rsidRPr="00281656">
        <w:rPr>
          <w:lang w:val="fr-CA"/>
        </w:rPr>
        <w:t xml:space="preserve"> juin 2025</w:t>
      </w:r>
    </w:p>
    <w:p w14:paraId="566B7347" w14:textId="77777777" w:rsidR="001541F6" w:rsidRPr="00281656" w:rsidRDefault="00000000">
      <w:pPr>
        <w:pStyle w:val="Titre2"/>
        <w:rPr>
          <w:lang w:val="fr-CA"/>
        </w:rPr>
      </w:pPr>
      <w:r w:rsidRPr="00281656">
        <w:rPr>
          <w:lang w:val="fr-CA"/>
        </w:rPr>
        <w:t>Langues parlées et écrites</w:t>
      </w:r>
    </w:p>
    <w:p w14:paraId="73324A19" w14:textId="77777777" w:rsidR="001541F6" w:rsidRPr="00281656" w:rsidRDefault="00000000">
      <w:pPr>
        <w:rPr>
          <w:lang w:val="fr-CA"/>
        </w:rPr>
      </w:pPr>
      <w:r w:rsidRPr="00281656">
        <w:rPr>
          <w:lang w:val="fr-CA"/>
        </w:rPr>
        <w:t>Langue maternelle : Français. Langue seconde : Anglais.</w:t>
      </w:r>
    </w:p>
    <w:p w14:paraId="6B51A315" w14:textId="77777777" w:rsidR="001541F6" w:rsidRPr="00281656" w:rsidRDefault="00000000">
      <w:pPr>
        <w:pStyle w:val="Titre2"/>
        <w:rPr>
          <w:lang w:val="fr-CA"/>
        </w:rPr>
      </w:pPr>
      <w:r w:rsidRPr="00281656">
        <w:rPr>
          <w:lang w:val="fr-CA"/>
        </w:rPr>
        <w:t>Profil</w:t>
      </w:r>
    </w:p>
    <w:p w14:paraId="35EA3C2A" w14:textId="77777777" w:rsidR="001541F6" w:rsidRPr="00281656" w:rsidRDefault="00000000">
      <w:pPr>
        <w:rPr>
          <w:lang w:val="fr-CA"/>
        </w:rPr>
      </w:pPr>
      <w:r w:rsidRPr="00281656">
        <w:rPr>
          <w:lang w:val="fr-CA"/>
        </w:rPr>
        <w:t>Dynamique, responsable, fiable, organisée et créative.</w:t>
      </w:r>
    </w:p>
    <w:p w14:paraId="7612E182" w14:textId="77777777" w:rsidR="001541F6" w:rsidRPr="00281656" w:rsidRDefault="00000000">
      <w:pPr>
        <w:pStyle w:val="Titre2"/>
        <w:rPr>
          <w:lang w:val="fr-CA"/>
        </w:rPr>
      </w:pPr>
      <w:r w:rsidRPr="00281656">
        <w:rPr>
          <w:lang w:val="fr-CA"/>
        </w:rPr>
        <w:t>Études</w:t>
      </w:r>
    </w:p>
    <w:p w14:paraId="4D6238A7" w14:textId="52CED620" w:rsidR="001541F6" w:rsidRPr="00281656" w:rsidRDefault="00000000">
      <w:pPr>
        <w:rPr>
          <w:lang w:val="fr-CA"/>
        </w:rPr>
      </w:pPr>
      <w:r w:rsidRPr="00281656">
        <w:rPr>
          <w:lang w:val="fr-CA"/>
        </w:rPr>
        <w:t xml:space="preserve">Université Laval, </w:t>
      </w:r>
      <w:r w:rsidR="00281656" w:rsidRPr="00281656">
        <w:rPr>
          <w:lang w:val="fr-CA"/>
        </w:rPr>
        <w:t>Diplômé</w:t>
      </w:r>
      <w:r w:rsidR="00281656">
        <w:rPr>
          <w:lang w:val="fr-CA"/>
        </w:rPr>
        <w:t>e</w:t>
      </w:r>
      <w:r w:rsidR="00281656" w:rsidRPr="00281656">
        <w:rPr>
          <w:lang w:val="fr-CA"/>
        </w:rPr>
        <w:t xml:space="preserve"> du </w:t>
      </w:r>
      <w:r w:rsidRPr="00281656">
        <w:rPr>
          <w:lang w:val="fr-CA"/>
        </w:rPr>
        <w:t>BAC en travail social.</w:t>
      </w:r>
      <w:r w:rsidRPr="00281656">
        <w:rPr>
          <w:lang w:val="fr-CA"/>
        </w:rPr>
        <w:br/>
        <w:t>Collège François-Xavier-Garneau, Diplômée en Technique en Soins infirmiers.</w:t>
      </w:r>
      <w:r w:rsidRPr="00281656">
        <w:rPr>
          <w:lang w:val="fr-CA"/>
        </w:rPr>
        <w:br/>
        <w:t>École secondaire Cardinal-Roy, Programme Sport-études (nage synchronisée et boxe).</w:t>
      </w:r>
    </w:p>
    <w:p w14:paraId="4C244565" w14:textId="77777777" w:rsidR="001541F6" w:rsidRPr="00281656" w:rsidRDefault="00000000">
      <w:pPr>
        <w:pStyle w:val="Titre2"/>
        <w:rPr>
          <w:lang w:val="fr-CA"/>
        </w:rPr>
      </w:pPr>
      <w:r w:rsidRPr="00281656">
        <w:rPr>
          <w:lang w:val="fr-CA"/>
        </w:rPr>
        <w:t>Formations</w:t>
      </w:r>
    </w:p>
    <w:p w14:paraId="26870EA8" w14:textId="77777777" w:rsidR="001541F6" w:rsidRPr="00281656" w:rsidRDefault="00000000">
      <w:pPr>
        <w:rPr>
          <w:lang w:val="fr-CA"/>
        </w:rPr>
      </w:pPr>
      <w:r w:rsidRPr="00281656">
        <w:rPr>
          <w:lang w:val="fr-CA"/>
        </w:rPr>
        <w:t>Collège François-Xavier-Garneau, Diplômée en Technique en Soins infirmiers.</w:t>
      </w:r>
    </w:p>
    <w:p w14:paraId="264A0A24" w14:textId="77777777" w:rsidR="001541F6" w:rsidRDefault="00000000">
      <w:pPr>
        <w:pStyle w:val="Titre2"/>
      </w:pPr>
      <w:proofErr w:type="spellStart"/>
      <w:r>
        <w:t>Expériences</w:t>
      </w:r>
      <w:proofErr w:type="spellEnd"/>
      <w:r>
        <w:t xml:space="preserve"> </w:t>
      </w:r>
      <w:proofErr w:type="spellStart"/>
      <w:r>
        <w:t>professionnelles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541F6" w14:paraId="2EC152F9" w14:textId="77777777">
        <w:tc>
          <w:tcPr>
            <w:tcW w:w="2880" w:type="dxa"/>
          </w:tcPr>
          <w:p w14:paraId="0173C905" w14:textId="77777777" w:rsidR="001541F6" w:rsidRDefault="00000000">
            <w:r>
              <w:t>Description du travail</w:t>
            </w:r>
          </w:p>
        </w:tc>
        <w:tc>
          <w:tcPr>
            <w:tcW w:w="2880" w:type="dxa"/>
          </w:tcPr>
          <w:p w14:paraId="51F3724C" w14:textId="77777777" w:rsidR="001541F6" w:rsidRDefault="00000000">
            <w:r>
              <w:t>Dates</w:t>
            </w:r>
          </w:p>
        </w:tc>
        <w:tc>
          <w:tcPr>
            <w:tcW w:w="2880" w:type="dxa"/>
          </w:tcPr>
          <w:p w14:paraId="0374B145" w14:textId="77777777" w:rsidR="001541F6" w:rsidRDefault="00000000">
            <w:r>
              <w:t>Lieux</w:t>
            </w:r>
          </w:p>
        </w:tc>
      </w:tr>
      <w:tr w:rsidR="001541F6" w:rsidRPr="00FD39C2" w14:paraId="40F262AB" w14:textId="77777777">
        <w:tc>
          <w:tcPr>
            <w:tcW w:w="2880" w:type="dxa"/>
          </w:tcPr>
          <w:p w14:paraId="4998E90E" w14:textId="77777777" w:rsidR="001541F6" w:rsidRDefault="00000000">
            <w:r>
              <w:t>Technicienne de laboratoire</w:t>
            </w:r>
          </w:p>
        </w:tc>
        <w:tc>
          <w:tcPr>
            <w:tcW w:w="2880" w:type="dxa"/>
          </w:tcPr>
          <w:p w14:paraId="0A31ACAF" w14:textId="77777777" w:rsidR="001541F6" w:rsidRDefault="00000000">
            <w:r>
              <w:t>Décembre 2024 à avril 2025</w:t>
            </w:r>
          </w:p>
        </w:tc>
        <w:tc>
          <w:tcPr>
            <w:tcW w:w="2880" w:type="dxa"/>
          </w:tcPr>
          <w:p w14:paraId="2EBA6CF3" w14:textId="77777777" w:rsidR="001541F6" w:rsidRPr="00281656" w:rsidRDefault="00000000">
            <w:pPr>
              <w:rPr>
                <w:lang w:val="fr-CA"/>
              </w:rPr>
            </w:pPr>
            <w:r w:rsidRPr="00281656">
              <w:rPr>
                <w:lang w:val="fr-CA"/>
              </w:rPr>
              <w:t xml:space="preserve">Pharmacie, </w:t>
            </w:r>
            <w:proofErr w:type="spellStart"/>
            <w:r w:rsidRPr="00281656">
              <w:rPr>
                <w:lang w:val="fr-CA"/>
              </w:rPr>
              <w:t>Saint-Croix</w:t>
            </w:r>
            <w:proofErr w:type="spellEnd"/>
            <w:r w:rsidRPr="00281656">
              <w:rPr>
                <w:lang w:val="fr-CA"/>
              </w:rPr>
              <w:t xml:space="preserve"> de Lotbinière</w:t>
            </w:r>
          </w:p>
        </w:tc>
      </w:tr>
      <w:tr w:rsidR="001541F6" w14:paraId="6DB0592C" w14:textId="77777777">
        <w:tc>
          <w:tcPr>
            <w:tcW w:w="2880" w:type="dxa"/>
          </w:tcPr>
          <w:p w14:paraId="2DC02366" w14:textId="77777777" w:rsidR="001541F6" w:rsidRDefault="00000000">
            <w:proofErr w:type="spellStart"/>
            <w:r>
              <w:t>Technicienne</w:t>
            </w:r>
            <w:proofErr w:type="spellEnd"/>
            <w:r>
              <w:t xml:space="preserve"> de </w:t>
            </w:r>
            <w:proofErr w:type="spellStart"/>
            <w:r>
              <w:t>laboratoire</w:t>
            </w:r>
            <w:proofErr w:type="spellEnd"/>
          </w:p>
        </w:tc>
        <w:tc>
          <w:tcPr>
            <w:tcW w:w="2880" w:type="dxa"/>
          </w:tcPr>
          <w:p w14:paraId="3F1ABB66" w14:textId="77777777" w:rsidR="001541F6" w:rsidRDefault="00000000">
            <w:r>
              <w:t>Février à mai 2022</w:t>
            </w:r>
          </w:p>
        </w:tc>
        <w:tc>
          <w:tcPr>
            <w:tcW w:w="2880" w:type="dxa"/>
          </w:tcPr>
          <w:p w14:paraId="7F940C7F" w14:textId="77777777" w:rsidR="001541F6" w:rsidRDefault="00000000">
            <w:r>
              <w:t>Pharmacie Jean Coutu</w:t>
            </w:r>
          </w:p>
        </w:tc>
      </w:tr>
      <w:tr w:rsidR="001541F6" w14:paraId="1D56EB0B" w14:textId="77777777">
        <w:tc>
          <w:tcPr>
            <w:tcW w:w="2880" w:type="dxa"/>
          </w:tcPr>
          <w:p w14:paraId="2159E2B3" w14:textId="77777777" w:rsidR="001541F6" w:rsidRDefault="00000000">
            <w:r>
              <w:t>Serveuse</w:t>
            </w:r>
          </w:p>
        </w:tc>
        <w:tc>
          <w:tcPr>
            <w:tcW w:w="2880" w:type="dxa"/>
          </w:tcPr>
          <w:p w14:paraId="105AAE4B" w14:textId="77777777" w:rsidR="001541F6" w:rsidRDefault="00000000">
            <w:r>
              <w:t>9 juin 2024 au 17 août 2024</w:t>
            </w:r>
          </w:p>
        </w:tc>
        <w:tc>
          <w:tcPr>
            <w:tcW w:w="2880" w:type="dxa"/>
          </w:tcPr>
          <w:p w14:paraId="01DD2EBE" w14:textId="77777777" w:rsidR="001541F6" w:rsidRDefault="00000000">
            <w:r>
              <w:t>Saison Shack</w:t>
            </w:r>
          </w:p>
        </w:tc>
      </w:tr>
      <w:tr w:rsidR="001541F6" w14:paraId="4B759DB2" w14:textId="77777777">
        <w:tc>
          <w:tcPr>
            <w:tcW w:w="2880" w:type="dxa"/>
          </w:tcPr>
          <w:p w14:paraId="2A83CB6F" w14:textId="77777777" w:rsidR="001541F6" w:rsidRDefault="00000000">
            <w:r>
              <w:t>Hôtesse/serveuse</w:t>
            </w:r>
          </w:p>
        </w:tc>
        <w:tc>
          <w:tcPr>
            <w:tcW w:w="2880" w:type="dxa"/>
          </w:tcPr>
          <w:p w14:paraId="1D2021EA" w14:textId="77777777" w:rsidR="001541F6" w:rsidRDefault="00000000">
            <w:r>
              <w:t>15 juillet 2023 au 15 août 2023</w:t>
            </w:r>
          </w:p>
        </w:tc>
        <w:tc>
          <w:tcPr>
            <w:tcW w:w="2880" w:type="dxa"/>
          </w:tcPr>
          <w:p w14:paraId="74C1D782" w14:textId="77777777" w:rsidR="001541F6" w:rsidRDefault="00000000">
            <w:r>
              <w:t>Millerand</w:t>
            </w:r>
          </w:p>
        </w:tc>
      </w:tr>
      <w:tr w:rsidR="001541F6" w:rsidRPr="00FD39C2" w14:paraId="6291BB09" w14:textId="77777777">
        <w:tc>
          <w:tcPr>
            <w:tcW w:w="2880" w:type="dxa"/>
          </w:tcPr>
          <w:p w14:paraId="7A2F9F16" w14:textId="77777777" w:rsidR="001541F6" w:rsidRDefault="00000000">
            <w:r>
              <w:t>Vendeuse dans une boutique</w:t>
            </w:r>
          </w:p>
        </w:tc>
        <w:tc>
          <w:tcPr>
            <w:tcW w:w="2880" w:type="dxa"/>
          </w:tcPr>
          <w:p w14:paraId="0FF6FEA3" w14:textId="77777777" w:rsidR="001541F6" w:rsidRDefault="00000000">
            <w:r>
              <w:t>Octobre 2022 à janvier 2024</w:t>
            </w:r>
          </w:p>
        </w:tc>
        <w:tc>
          <w:tcPr>
            <w:tcW w:w="2880" w:type="dxa"/>
          </w:tcPr>
          <w:p w14:paraId="11937F92" w14:textId="77777777" w:rsidR="001541F6" w:rsidRPr="00281656" w:rsidRDefault="00000000">
            <w:pPr>
              <w:rPr>
                <w:lang w:val="fr-CA"/>
              </w:rPr>
            </w:pPr>
            <w:r w:rsidRPr="00281656">
              <w:rPr>
                <w:lang w:val="fr-CA"/>
              </w:rPr>
              <w:t>Magasin de vêtements de sport Lululemon</w:t>
            </w:r>
          </w:p>
        </w:tc>
      </w:tr>
      <w:tr w:rsidR="001541F6" w14:paraId="0428C7CF" w14:textId="77777777">
        <w:tc>
          <w:tcPr>
            <w:tcW w:w="2880" w:type="dxa"/>
          </w:tcPr>
          <w:p w14:paraId="0BC12E8D" w14:textId="77777777" w:rsidR="001541F6" w:rsidRDefault="00000000">
            <w:proofErr w:type="spellStart"/>
            <w:r>
              <w:t>Serveuse</w:t>
            </w:r>
            <w:proofErr w:type="spellEnd"/>
          </w:p>
        </w:tc>
        <w:tc>
          <w:tcPr>
            <w:tcW w:w="2880" w:type="dxa"/>
          </w:tcPr>
          <w:p w14:paraId="0D238861" w14:textId="77777777" w:rsidR="001541F6" w:rsidRDefault="00000000">
            <w:r>
              <w:t>Mai à août 2022</w:t>
            </w:r>
          </w:p>
        </w:tc>
        <w:tc>
          <w:tcPr>
            <w:tcW w:w="2880" w:type="dxa"/>
          </w:tcPr>
          <w:p w14:paraId="2733AAB6" w14:textId="77777777" w:rsidR="001541F6" w:rsidRDefault="00000000">
            <w:r>
              <w:t>Bügel</w:t>
            </w:r>
          </w:p>
        </w:tc>
      </w:tr>
      <w:tr w:rsidR="001541F6" w14:paraId="2078BEF1" w14:textId="77777777">
        <w:tc>
          <w:tcPr>
            <w:tcW w:w="2880" w:type="dxa"/>
          </w:tcPr>
          <w:p w14:paraId="2B8612D0" w14:textId="77777777" w:rsidR="001541F6" w:rsidRDefault="00000000">
            <w:r>
              <w:t>Barista</w:t>
            </w:r>
          </w:p>
        </w:tc>
        <w:tc>
          <w:tcPr>
            <w:tcW w:w="2880" w:type="dxa"/>
          </w:tcPr>
          <w:p w14:paraId="518C7B65" w14:textId="77777777" w:rsidR="001541F6" w:rsidRDefault="00000000">
            <w:r>
              <w:t>Septembre à décembre 2021</w:t>
            </w:r>
          </w:p>
        </w:tc>
        <w:tc>
          <w:tcPr>
            <w:tcW w:w="2880" w:type="dxa"/>
          </w:tcPr>
          <w:p w14:paraId="1566B69F" w14:textId="77777777" w:rsidR="001541F6" w:rsidRDefault="00000000">
            <w:r>
              <w:t>Café Stockholm</w:t>
            </w:r>
          </w:p>
        </w:tc>
      </w:tr>
      <w:tr w:rsidR="001541F6" w:rsidRPr="00FD39C2" w14:paraId="0CEF5011" w14:textId="77777777">
        <w:tc>
          <w:tcPr>
            <w:tcW w:w="2880" w:type="dxa"/>
          </w:tcPr>
          <w:p w14:paraId="5341DA79" w14:textId="77777777" w:rsidR="001541F6" w:rsidRPr="00281656" w:rsidRDefault="00000000">
            <w:pPr>
              <w:rPr>
                <w:lang w:val="fr-CA"/>
              </w:rPr>
            </w:pPr>
            <w:r w:rsidRPr="00281656">
              <w:rPr>
                <w:lang w:val="fr-CA"/>
              </w:rPr>
              <w:lastRenderedPageBreak/>
              <w:t>Vendeuse dans une boutique d'art</w:t>
            </w:r>
          </w:p>
        </w:tc>
        <w:tc>
          <w:tcPr>
            <w:tcW w:w="2880" w:type="dxa"/>
          </w:tcPr>
          <w:p w14:paraId="20673345" w14:textId="77777777" w:rsidR="001541F6" w:rsidRDefault="00000000">
            <w:proofErr w:type="spellStart"/>
            <w:r>
              <w:t>Juin</w:t>
            </w:r>
            <w:proofErr w:type="spellEnd"/>
            <w:r>
              <w:t xml:space="preserve"> à </w:t>
            </w:r>
            <w:proofErr w:type="spellStart"/>
            <w:r>
              <w:t>septembre</w:t>
            </w:r>
            <w:proofErr w:type="spellEnd"/>
            <w:r>
              <w:t xml:space="preserve"> 2021</w:t>
            </w:r>
          </w:p>
        </w:tc>
        <w:tc>
          <w:tcPr>
            <w:tcW w:w="2880" w:type="dxa"/>
          </w:tcPr>
          <w:p w14:paraId="32269357" w14:textId="77777777" w:rsidR="001541F6" w:rsidRPr="00281656" w:rsidRDefault="00000000">
            <w:pPr>
              <w:rPr>
                <w:lang w:val="fr-CA"/>
              </w:rPr>
            </w:pPr>
            <w:r w:rsidRPr="00281656">
              <w:rPr>
                <w:lang w:val="fr-CA"/>
              </w:rPr>
              <w:t>À marée basse, Îles de la Madeleine</w:t>
            </w:r>
          </w:p>
        </w:tc>
      </w:tr>
      <w:tr w:rsidR="001541F6" w:rsidRPr="00FD39C2" w14:paraId="1F030C72" w14:textId="77777777">
        <w:tc>
          <w:tcPr>
            <w:tcW w:w="2880" w:type="dxa"/>
          </w:tcPr>
          <w:p w14:paraId="53DF5F63" w14:textId="77777777" w:rsidR="001541F6" w:rsidRPr="00281656" w:rsidRDefault="00000000">
            <w:pPr>
              <w:rPr>
                <w:lang w:val="fr-CA"/>
              </w:rPr>
            </w:pPr>
            <w:r w:rsidRPr="00281656">
              <w:rPr>
                <w:lang w:val="fr-CA"/>
              </w:rPr>
              <w:t>Éducatrice de service de garde (5 ans)</w:t>
            </w:r>
          </w:p>
        </w:tc>
        <w:tc>
          <w:tcPr>
            <w:tcW w:w="2880" w:type="dxa"/>
          </w:tcPr>
          <w:p w14:paraId="3B5B302F" w14:textId="77777777" w:rsidR="001541F6" w:rsidRDefault="00000000">
            <w:r>
              <w:t xml:space="preserve">Janvier à </w:t>
            </w:r>
            <w:proofErr w:type="spellStart"/>
            <w:r>
              <w:t>mai</w:t>
            </w:r>
            <w:proofErr w:type="spellEnd"/>
            <w:r>
              <w:t xml:space="preserve"> 2021</w:t>
            </w:r>
          </w:p>
        </w:tc>
        <w:tc>
          <w:tcPr>
            <w:tcW w:w="2880" w:type="dxa"/>
          </w:tcPr>
          <w:p w14:paraId="34543F09" w14:textId="77777777" w:rsidR="001541F6" w:rsidRPr="00281656" w:rsidRDefault="00000000">
            <w:pPr>
              <w:rPr>
                <w:lang w:val="fr-CA"/>
              </w:rPr>
            </w:pPr>
            <w:r w:rsidRPr="00281656">
              <w:rPr>
                <w:lang w:val="fr-CA"/>
              </w:rPr>
              <w:t>École du Versant Notre-Dame-de-Foy</w:t>
            </w:r>
          </w:p>
        </w:tc>
      </w:tr>
      <w:tr w:rsidR="001541F6" w14:paraId="4A321908" w14:textId="77777777">
        <w:tc>
          <w:tcPr>
            <w:tcW w:w="2880" w:type="dxa"/>
          </w:tcPr>
          <w:p w14:paraId="53013287" w14:textId="77777777" w:rsidR="001541F6" w:rsidRDefault="00000000">
            <w:proofErr w:type="spellStart"/>
            <w:r>
              <w:t>Infirmière</w:t>
            </w:r>
            <w:proofErr w:type="spellEnd"/>
          </w:p>
        </w:tc>
        <w:tc>
          <w:tcPr>
            <w:tcW w:w="2880" w:type="dxa"/>
          </w:tcPr>
          <w:p w14:paraId="6FFC38F6" w14:textId="77777777" w:rsidR="001541F6" w:rsidRDefault="00000000">
            <w:r>
              <w:t>Juin 2020 à janvier 2021</w:t>
            </w:r>
          </w:p>
        </w:tc>
        <w:tc>
          <w:tcPr>
            <w:tcW w:w="2880" w:type="dxa"/>
          </w:tcPr>
          <w:p w14:paraId="3A221FFE" w14:textId="77777777" w:rsidR="001541F6" w:rsidRDefault="00000000">
            <w:r>
              <w:t>CHUL</w:t>
            </w:r>
          </w:p>
        </w:tc>
      </w:tr>
      <w:tr w:rsidR="001541F6" w14:paraId="5D33375A" w14:textId="77777777">
        <w:tc>
          <w:tcPr>
            <w:tcW w:w="2880" w:type="dxa"/>
          </w:tcPr>
          <w:p w14:paraId="7EF725DD" w14:textId="77777777" w:rsidR="001541F6" w:rsidRDefault="00000000">
            <w:r>
              <w:t>Caissière et barista</w:t>
            </w:r>
          </w:p>
        </w:tc>
        <w:tc>
          <w:tcPr>
            <w:tcW w:w="2880" w:type="dxa"/>
          </w:tcPr>
          <w:p w14:paraId="6A7486F2" w14:textId="77777777" w:rsidR="001541F6" w:rsidRDefault="00000000">
            <w:r>
              <w:t>Été 2019 à été 2020</w:t>
            </w:r>
          </w:p>
        </w:tc>
        <w:tc>
          <w:tcPr>
            <w:tcW w:w="2880" w:type="dxa"/>
          </w:tcPr>
          <w:p w14:paraId="1369CEE7" w14:textId="77777777" w:rsidR="001541F6" w:rsidRDefault="00000000">
            <w:r>
              <w:t>Brûlerie St-Jean</w:t>
            </w:r>
          </w:p>
        </w:tc>
      </w:tr>
      <w:tr w:rsidR="001541F6" w14:paraId="66E44CC0" w14:textId="77777777">
        <w:tc>
          <w:tcPr>
            <w:tcW w:w="2880" w:type="dxa"/>
          </w:tcPr>
          <w:p w14:paraId="10DF63D2" w14:textId="77777777" w:rsidR="001541F6" w:rsidRPr="00281656" w:rsidRDefault="00000000">
            <w:pPr>
              <w:rPr>
                <w:lang w:val="fr-CA"/>
              </w:rPr>
            </w:pPr>
            <w:r w:rsidRPr="00281656">
              <w:rPr>
                <w:lang w:val="fr-CA"/>
              </w:rPr>
              <w:t>Conseillère vendeuse en vêtements de sport</w:t>
            </w:r>
          </w:p>
        </w:tc>
        <w:tc>
          <w:tcPr>
            <w:tcW w:w="2880" w:type="dxa"/>
          </w:tcPr>
          <w:p w14:paraId="650526E2" w14:textId="77777777" w:rsidR="001541F6" w:rsidRDefault="00000000">
            <w:r>
              <w:t xml:space="preserve">Hiver et </w:t>
            </w:r>
            <w:proofErr w:type="spellStart"/>
            <w:r>
              <w:t>Printemps</w:t>
            </w:r>
            <w:proofErr w:type="spellEnd"/>
            <w:r>
              <w:t xml:space="preserve"> 2018</w:t>
            </w:r>
          </w:p>
        </w:tc>
        <w:tc>
          <w:tcPr>
            <w:tcW w:w="2880" w:type="dxa"/>
          </w:tcPr>
          <w:p w14:paraId="11B1A3C4" w14:textId="77777777" w:rsidR="001541F6" w:rsidRDefault="00000000">
            <w:r>
              <w:t>Boutique Le Coureur Nordique</w:t>
            </w:r>
          </w:p>
        </w:tc>
      </w:tr>
      <w:tr w:rsidR="001541F6" w14:paraId="66DBF5E1" w14:textId="77777777">
        <w:tc>
          <w:tcPr>
            <w:tcW w:w="2880" w:type="dxa"/>
          </w:tcPr>
          <w:p w14:paraId="5F614494" w14:textId="77777777" w:rsidR="001541F6" w:rsidRDefault="00000000">
            <w:r>
              <w:t>Caissière dans une pharmacie</w:t>
            </w:r>
          </w:p>
        </w:tc>
        <w:tc>
          <w:tcPr>
            <w:tcW w:w="2880" w:type="dxa"/>
          </w:tcPr>
          <w:p w14:paraId="3190D202" w14:textId="77777777" w:rsidR="001541F6" w:rsidRDefault="00000000">
            <w:r>
              <w:t>Été 2016</w:t>
            </w:r>
          </w:p>
        </w:tc>
        <w:tc>
          <w:tcPr>
            <w:tcW w:w="2880" w:type="dxa"/>
          </w:tcPr>
          <w:p w14:paraId="1BD57451" w14:textId="77777777" w:rsidR="001541F6" w:rsidRDefault="00000000">
            <w:r>
              <w:t>Pharmacie Brunet</w:t>
            </w:r>
          </w:p>
        </w:tc>
      </w:tr>
      <w:tr w:rsidR="001541F6" w14:paraId="5826B890" w14:textId="77777777">
        <w:tc>
          <w:tcPr>
            <w:tcW w:w="2880" w:type="dxa"/>
          </w:tcPr>
          <w:p w14:paraId="1F74AA42" w14:textId="77777777" w:rsidR="001541F6" w:rsidRDefault="00000000">
            <w:r>
              <w:t>Stage apprentie monitrice</w:t>
            </w:r>
          </w:p>
        </w:tc>
        <w:tc>
          <w:tcPr>
            <w:tcW w:w="2880" w:type="dxa"/>
          </w:tcPr>
          <w:p w14:paraId="59B46092" w14:textId="77777777" w:rsidR="001541F6" w:rsidRDefault="00000000">
            <w:r>
              <w:t>Été 2016</w:t>
            </w:r>
          </w:p>
        </w:tc>
        <w:tc>
          <w:tcPr>
            <w:tcW w:w="2880" w:type="dxa"/>
          </w:tcPr>
          <w:p w14:paraId="77E99C86" w14:textId="77777777" w:rsidR="001541F6" w:rsidRDefault="00000000">
            <w:r>
              <w:t>Camp Trois-Saumons</w:t>
            </w:r>
          </w:p>
        </w:tc>
      </w:tr>
      <w:tr w:rsidR="001541F6" w:rsidRPr="00FD39C2" w14:paraId="0D155340" w14:textId="77777777">
        <w:tc>
          <w:tcPr>
            <w:tcW w:w="2880" w:type="dxa"/>
          </w:tcPr>
          <w:p w14:paraId="60835E20" w14:textId="77777777" w:rsidR="001541F6" w:rsidRPr="00281656" w:rsidRDefault="00000000">
            <w:pPr>
              <w:rPr>
                <w:lang w:val="fr-CA"/>
              </w:rPr>
            </w:pPr>
            <w:r w:rsidRPr="00281656">
              <w:rPr>
                <w:lang w:val="fr-CA"/>
              </w:rPr>
              <w:t>Enseignement de la nage synchronisée</w:t>
            </w:r>
          </w:p>
        </w:tc>
        <w:tc>
          <w:tcPr>
            <w:tcW w:w="2880" w:type="dxa"/>
          </w:tcPr>
          <w:p w14:paraId="2ABEEE75" w14:textId="77777777" w:rsidR="001541F6" w:rsidRDefault="00000000">
            <w:proofErr w:type="spellStart"/>
            <w:r>
              <w:t>Année</w:t>
            </w:r>
            <w:proofErr w:type="spellEnd"/>
            <w:r>
              <w:t xml:space="preserve"> </w:t>
            </w:r>
            <w:proofErr w:type="spellStart"/>
            <w:r>
              <w:t>scolaire</w:t>
            </w:r>
            <w:proofErr w:type="spellEnd"/>
            <w:r>
              <w:t xml:space="preserve"> 2013-2014</w:t>
            </w:r>
          </w:p>
        </w:tc>
        <w:tc>
          <w:tcPr>
            <w:tcW w:w="2880" w:type="dxa"/>
          </w:tcPr>
          <w:p w14:paraId="79CEC981" w14:textId="77777777" w:rsidR="001541F6" w:rsidRPr="00281656" w:rsidRDefault="00000000">
            <w:pPr>
              <w:rPr>
                <w:lang w:val="fr-CA"/>
              </w:rPr>
            </w:pPr>
            <w:r w:rsidRPr="00281656">
              <w:rPr>
                <w:lang w:val="fr-CA"/>
              </w:rPr>
              <w:t>Club Synchro Élite de Québec</w:t>
            </w:r>
          </w:p>
        </w:tc>
      </w:tr>
      <w:tr w:rsidR="001541F6" w14:paraId="6D731EFF" w14:textId="77777777">
        <w:tc>
          <w:tcPr>
            <w:tcW w:w="2880" w:type="dxa"/>
          </w:tcPr>
          <w:p w14:paraId="06277B9F" w14:textId="77777777" w:rsidR="001541F6" w:rsidRDefault="00000000">
            <w:proofErr w:type="spellStart"/>
            <w:r>
              <w:t>Gardiennage</w:t>
            </w:r>
            <w:proofErr w:type="spellEnd"/>
            <w:r>
              <w:t xml:space="preserve"> </w:t>
            </w:r>
            <w:proofErr w:type="spellStart"/>
            <w:r>
              <w:t>d’enfants</w:t>
            </w:r>
            <w:proofErr w:type="spellEnd"/>
          </w:p>
        </w:tc>
        <w:tc>
          <w:tcPr>
            <w:tcW w:w="2880" w:type="dxa"/>
          </w:tcPr>
          <w:p w14:paraId="33BE2D2C" w14:textId="77777777" w:rsidR="001541F6" w:rsidRDefault="00000000">
            <w:r>
              <w:t>Depuis 2015</w:t>
            </w:r>
          </w:p>
        </w:tc>
        <w:tc>
          <w:tcPr>
            <w:tcW w:w="2880" w:type="dxa"/>
          </w:tcPr>
          <w:p w14:paraId="21D7C37C" w14:textId="77777777" w:rsidR="001541F6" w:rsidRDefault="00000000">
            <w:r>
              <w:t>Québec</w:t>
            </w:r>
          </w:p>
        </w:tc>
      </w:tr>
    </w:tbl>
    <w:p w14:paraId="74790A41" w14:textId="77777777" w:rsidR="001541F6" w:rsidRDefault="00000000">
      <w:pPr>
        <w:pStyle w:val="Titre2"/>
      </w:pPr>
      <w:r>
        <w:t>Passe-temps et intérêts</w:t>
      </w:r>
    </w:p>
    <w:p w14:paraId="628B55EC" w14:textId="1FF4D53E" w:rsidR="001541F6" w:rsidRDefault="00000000">
      <w:pPr>
        <w:rPr>
          <w:lang w:val="fr-CA"/>
        </w:rPr>
      </w:pPr>
      <w:r w:rsidRPr="00281656">
        <w:rPr>
          <w:lang w:val="fr-CA"/>
        </w:rPr>
        <w:t>La lecture et la photographie, le sport (j'ai pratiqué la nage synchronisée durant six ans et participé à des championnats nationaux) ainsi que découvrir de nouvelles cultures et paysages en voyageant.</w:t>
      </w:r>
    </w:p>
    <w:p w14:paraId="0EA55BC8" w14:textId="78BEBA3B" w:rsidR="00281656" w:rsidRDefault="00281656">
      <w:pPr>
        <w:rPr>
          <w:lang w:val="fr-CA"/>
        </w:rPr>
      </w:pPr>
    </w:p>
    <w:p w14:paraId="54F9AB39" w14:textId="77777777" w:rsidR="00281656" w:rsidRPr="00281656" w:rsidRDefault="00281656">
      <w:pPr>
        <w:rPr>
          <w:lang w:val="fr-CA"/>
        </w:rPr>
      </w:pPr>
    </w:p>
    <w:sectPr w:rsidR="00281656" w:rsidRPr="002816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8782223">
    <w:abstractNumId w:val="8"/>
  </w:num>
  <w:num w:numId="2" w16cid:durableId="1761561807">
    <w:abstractNumId w:val="6"/>
  </w:num>
  <w:num w:numId="3" w16cid:durableId="973412784">
    <w:abstractNumId w:val="5"/>
  </w:num>
  <w:num w:numId="4" w16cid:durableId="1209611181">
    <w:abstractNumId w:val="4"/>
  </w:num>
  <w:num w:numId="5" w16cid:durableId="626205724">
    <w:abstractNumId w:val="7"/>
  </w:num>
  <w:num w:numId="6" w16cid:durableId="1339773525">
    <w:abstractNumId w:val="3"/>
  </w:num>
  <w:num w:numId="7" w16cid:durableId="476806147">
    <w:abstractNumId w:val="2"/>
  </w:num>
  <w:num w:numId="8" w16cid:durableId="673455189">
    <w:abstractNumId w:val="1"/>
  </w:num>
  <w:num w:numId="9" w16cid:durableId="120864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41F6"/>
    <w:rsid w:val="00281656"/>
    <w:rsid w:val="0029639D"/>
    <w:rsid w:val="00326F90"/>
    <w:rsid w:val="00AA1D8D"/>
    <w:rsid w:val="00B47730"/>
    <w:rsid w:val="00CB0664"/>
    <w:rsid w:val="00D73910"/>
    <w:rsid w:val="00FC693F"/>
    <w:rsid w:val="00FD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35B46"/>
  <w14:defaultImageDpi w14:val="300"/>
  <w15:docId w15:val="{389489CC-AA49-D34F-B15E-1D9858A8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28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Céleste Lemay</cp:lastModifiedBy>
  <cp:revision>2</cp:revision>
  <dcterms:created xsi:type="dcterms:W3CDTF">2025-05-14T14:16:00Z</dcterms:created>
  <dcterms:modified xsi:type="dcterms:W3CDTF">2025-05-14T14:16:00Z</dcterms:modified>
  <cp:category/>
</cp:coreProperties>
</file>